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5-285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Мирзахмедова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Мирзахмедова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Хуснидина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Рахмоналиевича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Мирзахмедов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40320005822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Мирзахмедов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Мирзахмедова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18810386240320005822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Мирзахмедова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Мирзахмедова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Мирзахмедова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Хуснидина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Рахмоналиевича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шести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0412365400665002852520158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